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书名：手与腕</w:t>
      </w:r>
    </w:p>
    <w:p>
      <w:r>
        <w:t>作者：多伊尔（Doyle，J.R.）著；史少敏译</w:t>
      </w:r>
    </w:p>
    <w:p>
      <w:r>
        <w:t>出版社：西安:第四军医大学出版社,2007.09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手与腕 评论地址：https://www.jiaokey.com/book/detail/11904958.html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