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药物筛选：方法与实践</w:t>
      </w:r>
    </w:p>
    <w:p>
      <w:r>
        <w:rPr>
          <w:rFonts w:ascii="宋体" w:hAnsi="宋体" w:eastAsia="宋体"/>
          <w:sz w:val="24"/>
        </w:rPr>
        <w:t>司书毅，张月琴主编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药物筛选：方法与实践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司书毅，张月琴主编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北京：化学工业出版社；生物·医药出版分社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本书出售、求购地址：https://www.jiaokey.com/book/detail/11904954.html</w:t>
      </w:r>
    </w:p>
    <w:p>
      <w:r>
        <w:t>更多相关图书推荐：https://www.jiaokey.com</w:t>
      </w:r>
    </w:p>
    <w:p>
      <w:r>
        <w:t>司书毅，张月琴主编 其他作品：https://www.jiaokey.com/tag/司书毅，张月琴主编.html</w:t>
      </w:r>
    </w:p>
    <w:p>
      <w:r>
        <w:t>北京：化学工业出版社；生物·医药出版分社 出版图书：https://www.jiaokey.com/tag/北京：化学工业出版社；生物·医药出版分社.html</w:t>
      </w:r>
    </w:p>
    <w:p>
      <w:r>
        <w:t>关键词搜索：https://www.jiaokey.com/tag/药物筛选：方法与实践.html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