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巴拿马运河操作规则与过河须知  中英文本</w:t>
      </w:r>
    </w:p>
    <w:p>
      <w:r>
        <w:rPr>
          <w:rFonts w:ascii="宋体" w:hAnsi="宋体" w:eastAsia="宋体"/>
          <w:sz w:val="24"/>
        </w:rPr>
        <w:t>青岛远洋船员学院，中远美洲公司，中远巴拿马公司编译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巴拿马运河操作规则与过河须知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青岛远洋船员学院，中远美洲公司，中远巴拿马公司编译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本书出售、求购地址：https://www.jiaokey.com/book/detail/11904921.html</w:t>
      </w:r>
    </w:p>
    <w:p>
      <w:r>
        <w:t>更多相关图书推荐：https://www.jiaokey.com</w:t>
      </w:r>
    </w:p>
    <w:p>
      <w:r>
        <w:t>青岛远洋船员学院，中远美洲公司，中远巴拿马公司编译 其他作品：https://www.jiaokey.com/tag/青岛远洋船员学院，中远美洲公司，中远巴拿马公司编译.html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关键词搜索：https://www.jiaokey.com/tag/巴拿马运河操作规则与过河须知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