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书名：金属焊接切割工</w:t>
      </w:r>
    </w:p>
    <w:p>
      <w:r>
        <w:t>作者：尹燕森，卞峰主编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总页数：123</w:t>
      </w:r>
    </w:p>
    <w:p>
      <w:r>
        <w:t>更多请访问教客网: www.jiaokey.com</w:t>
      </w:r>
    </w:p>
    <w:p>
      <w:r>
        <w:t>金属焊接切割工 评论地址：https://www.jiaokey.com/book/detail/11904900.html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