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书名：钒钛材料</w:t>
      </w:r>
    </w:p>
    <w:p>
      <w:r>
        <w:t>作者：杨绍利主编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钒钛材料 评论地址：https://www.jiaokey.com/book/detail/11904884.html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