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书名：中国东部造山带两侧盆地与油气</w:t>
      </w:r>
    </w:p>
    <w:p>
      <w:r>
        <w:t>作者：刘光祥等著</w:t>
      </w:r>
    </w:p>
    <w:p>
      <w:r>
        <w:t>出版社：北京：石油工业出版社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中国东部造山带两侧盆地与油气 评论地址：https://www.jiaokey.com/book/detail/11904873.html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