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井下作业井控技术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井下作业井控技术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本书出售、求购地址：https://www.jiaokey.com/book/detail/11904866.html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关键词搜索：https://www.jiaokey.com/tag/井下作业井控技术.html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