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书名：医宗金鉴心法集要</w:t>
      </w:r>
    </w:p>
    <w:p>
      <w:r>
        <w:t>作者：（清）昊谦等著；余灜鳌等编选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总页数：651</w:t>
      </w:r>
    </w:p>
    <w:p>
      <w:r>
        <w:t>更多请访问教客网: www.jiaokey.com</w:t>
      </w:r>
    </w:p>
    <w:p>
      <w:r>
        <w:t>医宗金鉴心法集要 评论地址：https://www.jiaokey.com/book/detail/11904782.html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