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作者：邓嫄媛，肖晓兰，严磊主编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总页数：214</w:t>
      </w:r>
    </w:p>
    <w:p>
      <w:r>
        <w:t>更多请访问教客网: www.jiaokey.com</w:t>
      </w:r>
    </w:p>
    <w:p>
      <w:r>
        <w:t>机械制图 评论地址：https://www.jiaokey.com/book/detail/11904750.html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