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书名：乾隆朝内府抄本《理藩院则例》</w:t>
      </w:r>
    </w:p>
    <w:p>
      <w:r>
        <w:t>作者：（清）理&lt;font color=Red&gt;藩&lt;/font&gt;院编</w:t>
      </w:r>
    </w:p>
    <w:p>
      <w:r>
        <w:t>出版社：北京:中国藏学出版社,2006.12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乾隆朝内府抄本《理藩院则例》 评论地址：https://www.jiaokey.com/book/detail/11904703.html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