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新闻发布会集  2005年度  上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新闻发布会集  2005年度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本书出售、求购地址：https://www.jiaokey.com/book/detail/11904702.html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关键词搜索：https://www.jiaokey.com/tag/新闻发布会集  2005年度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