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书名：空间经济学 城市、区域与国际贸易 cities， regions， and international trade</w:t>
      </w:r>
    </w:p>
    <w:p>
      <w:r>
        <w:t>作者：藤田昌久（Masahisa Fujita），保罗·克鲁格曼（Paul Krugman），安东尼·J. 维纳布尔斯（Anthony J. Venables）著；梁琦主译</w:t>
      </w:r>
    </w:p>
    <w:p>
      <w:r>
        <w:t>出版社：北京：中国人民大学出版社</w:t>
      </w:r>
    </w:p>
    <w:p>
      <w:r>
        <w:t>出版日期：2005</w:t>
      </w:r>
    </w:p>
    <w:p>
      <w:r>
        <w:t>总页数：468</w:t>
      </w:r>
    </w:p>
    <w:p>
      <w:r>
        <w:t>更多请访问教客网: www.jiaokey.com</w:t>
      </w:r>
    </w:p>
    <w:p>
      <w:r>
        <w:t>空间经济学 城市、区域与国际贸易 cities， regions， and international trade 评论地址：https://www.jiaokey.com/book/detail/11904699.html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