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阿克瑟尔的城堡  1870年-1930年的想象文学研究</w:t>
      </w:r>
    </w:p>
    <w:p>
      <w:r>
        <w:rPr>
          <w:rFonts w:ascii="宋体" w:hAnsi="宋体" w:eastAsia="宋体"/>
          <w:sz w:val="24"/>
        </w:rPr>
        <w:t>（美）埃德蒙·威尔逊（Edmund Wilson）著；黄念欣译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阿克瑟尔的城堡  1870年-1930年的想象文学研究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（美）埃德蒙·威尔逊（Edmund Wilson）著；黄念欣译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本书出售、求购地址：https://www.jiaokey.com/book/detail/11904666.html</w:t>
      </w:r>
    </w:p>
    <w:p>
      <w:r>
        <w:t>更多相关图书推荐：https://www.jiaokey.com</w:t>
      </w:r>
    </w:p>
    <w:p>
      <w:r>
        <w:t>（美）埃德蒙·威尔逊（Edmund Wilson）著；黄念欣译 其他作品：https://www.jiaokey.com/tag/（美）埃德蒙·威尔逊（Edmund Wilson）著；黄念欣译.html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关键词搜索：https://www.jiaokey.com/tag/阿克瑟尔的城堡  1870年-1930年的想象文学研究.html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