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书名：正见  佛陀的证悟</w:t>
      </w:r>
    </w:p>
    <w:p>
      <w:r>
        <w:t>作者：宗萨蒋扬钦哲仁波切著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总页数：169</w:t>
      </w:r>
    </w:p>
    <w:p>
      <w:r>
        <w:t>更多请访问教客网: www.jiaokey.com</w:t>
      </w:r>
    </w:p>
    <w:p>
      <w:r>
        <w:t>正见  佛陀的证悟 评论地址：https://www.jiaokey.com/book/detail/11904651.html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