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书名：储层随机建模系列技术</w:t>
      </w:r>
    </w:p>
    <w:p>
      <w:r>
        <w:t>作者：李少华，尹艳树，张昌民著</w:t>
      </w:r>
    </w:p>
    <w:p>
      <w:r>
        <w:t>出版社：北京：石油工业出版社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储层随机建模系列技术 评论地址：https://www.jiaokey.com/book/detail/11904644.html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