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21世纪高校计算机系列规划教材 ACCESS数据库程序设计习题与上机指导</w:t>
      </w:r>
    </w:p>
    <w:p>
      <w:r>
        <w:rPr>
          <w:rFonts w:ascii="宋体" w:hAnsi="宋体" w:eastAsia="宋体"/>
          <w:sz w:val="24"/>
        </w:rPr>
        <w:t>孙艳主编；王冬梅，金玮，刘丽君，李敏编著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21世纪高校计算机系列规划教材 ACCESS数据库程序设计习题与上机指导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孙艳主编；王冬梅，金玮，刘丽君，李敏编著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本书出售、求购地址：https://www.jiaokey.com/book/detail/11904602.html</w:t>
      </w:r>
    </w:p>
    <w:p>
      <w:r>
        <w:t>更多相关图书推荐：https://www.jiaokey.com</w:t>
      </w:r>
    </w:p>
    <w:p>
      <w:r>
        <w:t>孙艳主编；王冬梅，金玮，刘丽君，李敏编著 其他作品：https://www.jiaokey.com/tag/孙艳主编；王冬梅，金玮，刘丽君，李敏编著.html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关键词搜索：https://www.jiaokey.com/tag/21世纪高校计算机系列规划教材 ACCESS数据库程序设计习题与上机指导.html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