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电子技术：从交、直流电路到分立器件及运算放大电路</w:t>
      </w:r>
    </w:p>
    <w:p>
      <w:r>
        <w:rPr>
          <w:rFonts w:ascii="宋体" w:hAnsi="宋体" w:eastAsia="宋体"/>
          <w:sz w:val="24"/>
        </w:rPr>
        <w:t>（美）ROBERT T.PAYNTER B.J.TOBY BOYDELL著；姚建红 张秀艳译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电子技术：从交、直流电路到分立器件及运算放大电路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T.PAYNTER B.J.TOBY BOYDELL著；姚建红 张秀艳译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本书出售、求购地址：https://www.jiaokey.com/book/detail/11904599.html</w:t>
      </w:r>
    </w:p>
    <w:p>
      <w:r>
        <w:t>更多相关图书推荐：https://www.jiaokey.com</w:t>
      </w:r>
    </w:p>
    <w:p>
      <w:r>
        <w:t>（美）ROBERT T.PAYNTER B.J.TOBY BOYDELL著；姚建红 张秀艳译 其他作品：https://www.jiaokey.com/tag/（美）ROBERT T.PAYNTER B.J.TOBY BOYDELL著；姚建红 张秀艳译.html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关键词搜索：https://www.jiaokey.com/tag/电子技术：从交、直流电路到分立器件及运算放大电路.html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