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走出封闭的世界  苕溪流域开发史研究</w:t>
      </w:r>
    </w:p>
    <w:p>
      <w:r>
        <w:rPr>
          <w:rFonts w:ascii="宋体" w:hAnsi="宋体" w:eastAsia="宋体"/>
          <w:sz w:val="24"/>
        </w:rPr>
        <w:t>陆建伟著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走出封闭的世界  苕溪流域开发史研究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本书出售、求购地址：https://www.jiaokey.com/book/detail/11904584.html</w:t>
      </w:r>
    </w:p>
    <w:p>
      <w:r>
        <w:t>更多相关图书推荐：https://www.jiaokey.com</w:t>
      </w:r>
    </w:p>
    <w:p>
      <w:r>
        <w:t>陆建伟著 其他作品：https://www.jiaokey.com/tag/陆建伟著.html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关键词搜索：https://www.jiaokey.com/tag/走出封闭的世界  苕溪流域开发史研究.html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