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170万年前-公元581年  公元581年-1949年  全彩版</w:t>
      </w:r>
    </w:p>
    <w:p>
      <w:r>
        <w:rPr>
          <w:rFonts w:ascii="宋体" w:hAnsi="宋体" w:eastAsia="宋体"/>
          <w:sz w:val="24"/>
        </w:rPr>
        <w:t>于海娣，黎娜编著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170万年前-公元581年  公元581年-1949年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于海娣，黎娜编著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本书出售、求购地址：https://www.jiaokey.com/book/detail/11904515.html</w:t>
      </w:r>
    </w:p>
    <w:p>
      <w:r>
        <w:t>更多相关图书推荐：https://www.jiaokey.com</w:t>
      </w:r>
    </w:p>
    <w:p>
      <w:r>
        <w:t>于海娣，黎娜编著 其他作品：https://www.jiaokey.com/tag/于海娣，黎娜编著.html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关键词搜索：https://www.jiaokey.com/tag/中国通史  170万年前-公元581年  公元581年-1949年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