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为了历史的重托  中国甲午战争博物馆二十年</w:t>
      </w:r>
    </w:p>
    <w:p>
      <w:r>
        <w:rPr>
          <w:rFonts w:ascii="宋体" w:hAnsi="宋体" w:eastAsia="宋体"/>
          <w:sz w:val="24"/>
        </w:rPr>
        <w:t>戚俊杰，郭阳编著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为了历史的重托  中国甲午战争博物馆二十年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戚俊杰，郭阳编著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本书出售、求购地址：https://www.jiaokey.com/book/detail/11904514.html</w:t>
      </w:r>
    </w:p>
    <w:p>
      <w:r>
        <w:t>更多相关图书推荐：https://www.jiaokey.com</w:t>
      </w:r>
    </w:p>
    <w:p>
      <w:r>
        <w:t>戚俊杰，郭阳编著 其他作品：https://www.jiaokey.com/tag/戚俊杰，郭阳编著.html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关键词搜索：https://www.jiaokey.com/tag/为了历史的重托  中国甲午战争博物馆二十年.html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