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税收筹划与企业战略</w:t>
      </w:r>
    </w:p>
    <w:p>
      <w:r>
        <w:rPr>
          <w:rFonts w:ascii="宋体" w:hAnsi="宋体" w:eastAsia="宋体"/>
          <w:sz w:val="24"/>
        </w:rPr>
        <w:t>李树奇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9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9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税收筹划与企业战略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9787811123339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云南省教育厅高校学术著作出版基金资助:本书介绍了税收筹划的理论界定，论述了税收筹划产生与存在的制度分析、税收筹划效应分析、税收筹划的原则与方法等。</w:t>
      </w:r>
    </w:p>
    <w:p/>
    <w:p>
      <w:r>
        <w:t>本书出售、求购地址：https://www.jiaokey.com/book/detail/11904485.html</w:t>
      </w:r>
    </w:p>
    <w:p>
      <w:r>
        <w:t>更多财政理论图书推荐：https://www.jiaokey.com</w:t>
      </w:r>
    </w:p>
    <w:p>
      <w:r>
        <w:t>李树奇 其他作品：https://www.jiaokey.com/tag/李树奇.html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关键词搜索：https://www.jiaokey.com/tag/企业管理-税收筹划-研究.html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