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书名：导游服务案例选  技巧与提高</w:t>
      </w:r>
    </w:p>
    <w:p>
      <w:r>
        <w:t>作者：张明清，窦志萍主编</w:t>
      </w:r>
    </w:p>
    <w:p>
      <w:r>
        <w:t>出版社：昆明：云南大学出版社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导游服务案例选  技巧与提高 评论地址：https://www.jiaokey.com/book/detail/11904483.html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