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布尔乔亚的恶梦  1870-1930年的美国城市效区</w:t>
      </w:r>
    </w:p>
    <w:p>
      <w:r>
        <w:rPr>
          <w:rFonts w:ascii="宋体" w:hAnsi="宋体" w:eastAsia="宋体"/>
          <w:sz w:val="24"/>
        </w:rPr>
        <w:t>（美）罗伯特·M·福格尔森（Robert M.Fogelson）著；朱哥姝译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布尔乔亚的恶梦  1870-1930年的美国城市效区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（美）罗伯特·M·福格尔森（Robert M.Fogelson）著；朱哥姝译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本书出售、求购地址：https://www.jiaokey.com/book/detail/11904478.html</w:t>
      </w:r>
    </w:p>
    <w:p>
      <w:r>
        <w:t>更多相关图书推荐：https://www.jiaokey.com</w:t>
      </w:r>
    </w:p>
    <w:p>
      <w:r>
        <w:t>（美）罗伯特·M·福格尔森（Robert M.Fogelson）著；朱哥姝译 其他作品：https://www.jiaokey.com/tag/（美）罗伯特·M·福格尔森（Robert M.Fogelson）著；朱哥姝译.html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关键词搜索：https://www.jiaokey.com/tag/布尔乔亚的恶梦  1870-1930年的美国城市效区.html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