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卓越之道：商界钜子给年轻一辈真挚的事业箴言</w:t>
      </w:r>
    </w:p>
    <w:p>
      <w:r>
        <w:rPr>
          <w:rFonts w:ascii="宋体" w:hAnsi="宋体" w:eastAsia="宋体"/>
          <w:sz w:val="24"/>
        </w:rPr>
        <w:t>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卓越之道：商界钜子给年轻一辈真挚的事业箴言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本书出售、求购地址：https://www.jiaokey.com/book/detail/11904477.html</w:t>
      </w:r>
    </w:p>
    <w:p>
      <w:r>
        <w:t>更多相关图书推荐：https://www.jiaokey.com</w:t>
      </w:r>
    </w:p>
    <w:p>
      <w:r>
        <w:t>田林著 其他作品：https://www.jiaokey.com/tag/田林著.html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关键词搜索：https://www.jiaokey.com/tag/卓越之道：商界钜子给年轻一辈真挚的事业箴言.html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