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深山信使：王顺友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深山信使：王顺友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本书出售、求购地址：https://www.jiaokey.com/book/detail/11904453.html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关键词搜索：https://www.jiaokey.com/tag/深山信使：王顺友.html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