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2008年考研政治实用经典教程  新大纲</w:t>
      </w:r>
    </w:p>
    <w:p>
      <w:r>
        <w:rPr>
          <w:rFonts w:ascii="宋体" w:hAnsi="宋体" w:eastAsia="宋体"/>
          <w:sz w:val="24"/>
        </w:rPr>
        <w:t>包仁，李海洋，辛逸主编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2008年考研政治实用经典教程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包仁，李海洋，辛逸主编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本书出售、求购地址：https://www.jiaokey.com/book/detail/11904422.html</w:t>
      </w:r>
    </w:p>
    <w:p>
      <w:r>
        <w:t>更多相关图书推荐：https://www.jiaokey.com</w:t>
      </w:r>
    </w:p>
    <w:p>
      <w:r>
        <w:t>包仁，李海洋，辛逸主编 其他作品：https://www.jiaokey.com/tag/包仁，李海洋，辛逸主编.html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关键词搜索：https://www.jiaokey.com/tag/2008年考研政治实用经典教程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