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视读斯蒂芬·霍金</w:t>
      </w:r>
    </w:p>
    <w:p>
      <w:r>
        <w:rPr>
          <w:rFonts w:ascii="宋体" w:hAnsi="宋体" w:eastAsia="宋体"/>
          <w:sz w:val="24"/>
        </w:rPr>
        <w:t>（英）J.P.麦克沃伊（J. P. McEvoy），（英）奥斯卡·扎拉特（Oscar Zarate）著；储亚萍译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视读斯蒂芬·霍金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（英）J.P.麦克沃伊（J. P. McEvoy），（英）奥斯卡·扎拉特（Oscar Zarate）著；储亚萍译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本书出售、求购地址：https://www.jiaokey.com/book/detail/11904412.html</w:t>
      </w:r>
    </w:p>
    <w:p>
      <w:r>
        <w:t>更多相关图书推荐：https://www.jiaokey.com</w:t>
      </w:r>
    </w:p>
    <w:p>
      <w:r>
        <w:t>（英）J.P.麦克沃伊（J. P. McEvoy），（英）奥斯卡·扎拉特（Oscar Zarate）著；储亚萍译 其他作品：https://www.jiaokey.com/tag/（英）J.P.麦克沃伊（J. P. McEvoy），（英）奥斯卡·扎拉特（Oscar Zarate）著；储亚萍译.html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关键词搜索：https://www.jiaokey.com/tag/视读斯蒂芬·霍金.html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