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干部人事制度改革政策法规文件选编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干部人事制度改革政策法规文件选编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干部-人事制度-体制改革-文件-汇编-中国-干部-人事制度-体制改革-法规-汇编-中国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本书出售、求购地址：https://www.jiaokey.com/book/detail/11904385.html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关键词搜索：https://www.jiaokey.com/tag/干部-人事制度-体制改革-文件-汇编-中国-干部-人事制度-体制改革-法规-汇编-中国.html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