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  从平凡到优秀</w:t>
      </w:r>
    </w:p>
    <w:p>
      <w:r>
        <w:t>作者：李超源，杨莉莉编著</w:t>
      </w:r>
    </w:p>
    <w:p>
      <w:r>
        <w:t>出版社：北京：石油工业出版社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改变  从平凡到优秀 评论地址：https://www.jiaokey.com/book/detail/11904348.html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