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走向一种辩证批评  詹姆逊文化政治诗学研究</w:t>
      </w:r>
    </w:p>
    <w:p>
      <w:r>
        <w:rPr>
          <w:rFonts w:ascii="宋体" w:hAnsi="宋体" w:eastAsia="宋体"/>
          <w:sz w:val="24"/>
        </w:rPr>
        <w:t>吴琼著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走向一种辩证批评  詹姆逊文化政治诗学研究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本书出售、求购地址：https://www.jiaokey.com/book/detail/11904337.html</w:t>
      </w:r>
    </w:p>
    <w:p>
      <w:r>
        <w:t>更多相关图书推荐：https://www.jiaokey.com</w:t>
      </w:r>
    </w:p>
    <w:p>
      <w:r>
        <w:t>吴琼著 其他作品：https://www.jiaokey.com/tag/吴琼著.html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关键词搜索：https://www.jiaokey.com/tag/走向一种辩证批评  詹姆逊文化政治诗学研究.html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