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书名：统一框架下的心理学与认知理论</w:t>
      </w:r>
    </w:p>
    <w:p>
      <w:r>
        <w:t>作者：唐孝威著</w:t>
      </w:r>
    </w:p>
    <w:p>
      <w:r>
        <w:t>出版社：上海：上海人民出版社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统一框架下的心理学与认知理论 评论地址：https://www.jiaokey.com/book/detail/11904293.html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