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饭店集团成长战略：世界顶尖连锁饭店集团最佳商业实践</w:t>
      </w:r>
    </w:p>
    <w:p>
      <w:r>
        <w:rPr>
          <w:rFonts w:ascii="宋体" w:hAnsi="宋体" w:eastAsia="宋体"/>
          <w:sz w:val="24"/>
        </w:rPr>
        <w:t>奥诺弗雷·马托雷利·库尼利著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饭店集团成长战略：世界顶尖连锁饭店集团最佳商业实践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奥诺弗雷·马托雷利·库尼利著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本书出售、求购地址：https://www.jiaokey.com/book/detail/11904206.html</w:t>
      </w:r>
    </w:p>
    <w:p>
      <w:r>
        <w:t>更多相关图书推荐：https://www.jiaokey.com</w:t>
      </w:r>
    </w:p>
    <w:p>
      <w:r>
        <w:t>奥诺弗雷·马托雷利·库尼利著 其他作品：https://www.jiaokey.com/tag/奥诺弗雷·马托雷利·库尼利著.html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关键词搜索：https://www.jiaokey.com/tag/饭店集团成长战略：世界顶尖连锁饭店集团最佳商业实践.html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