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书名：钻石及钻石分级</w:t>
      </w:r>
    </w:p>
    <w:p>
      <w:r>
        <w:t>作者：杜广鹏，际征，奚波编著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总页数：142</w:t>
      </w:r>
    </w:p>
    <w:p>
      <w:r>
        <w:t>更多请访问教客网: www.jiaokey.com</w:t>
      </w:r>
    </w:p>
    <w:p>
      <w:r>
        <w:t>钻石及钻石分级 评论地址：https://www.jiaokey.com/book/detail/11904203.html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