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平安出行  用“心”做起：道路交通出行险情预防手册</w:t>
      </w:r>
    </w:p>
    <w:p>
      <w:r>
        <w:rPr>
          <w:rFonts w:ascii="宋体" w:hAnsi="宋体" w:eastAsia="宋体"/>
          <w:sz w:val="24"/>
        </w:rPr>
        <w:t>缪明月编著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平安出行  用“心”做起：道路交通出行险情预防手册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本书出售、求购地址：https://www.jiaokey.com/book/detail/11904197.html</w:t>
      </w:r>
    </w:p>
    <w:p>
      <w:r>
        <w:t>更多相关图书推荐：https://www.jiaokey.com</w:t>
      </w:r>
    </w:p>
    <w:p>
      <w:r>
        <w:t>缪明月编著 其他作品：https://www.jiaokey.com/tag/缪明月编著.html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关键词搜索：https://www.jiaokey.com/tag/平安出行  用“心”做起：道路交通出行险情预防手册.html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