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第一修正案辩护记</w:t>
      </w:r>
    </w:p>
    <w:p>
      <w:r>
        <w:rPr>
          <w:rFonts w:ascii="宋体" w:hAnsi="宋体" w:eastAsia="宋体"/>
          <w:sz w:val="24"/>
        </w:rPr>
        <w:t>（美）弗洛伊德·艾布拉姆斯（Floyd Abrams）著；王婧，王东亮译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第一修正案辩护记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（美）弗洛伊德·艾布拉姆斯（Floyd Abrams）著；王婧，王东亮译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本书出售、求购地址：https://www.jiaokey.com/book/detail/11904191.html</w:t>
      </w:r>
    </w:p>
    <w:p>
      <w:r>
        <w:t>更多相关图书推荐：https://www.jiaokey.com</w:t>
      </w:r>
    </w:p>
    <w:p>
      <w:r>
        <w:t>（美）弗洛伊德·艾布拉姆斯（Floyd Abrams）著；王婧，王东亮译 其他作品：https://www.jiaokey.com/tag/（美）弗洛伊德·艾布拉姆斯（Floyd Abrams）著；王婧，王东亮译.html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关键词搜索：https://www.jiaokey.com/tag/第一修正案辩护记.html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