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做人要有“心机”全集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做人要有“心机”全集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本书出售、求购地址：https://www.jiaokey.com/book/detail/11904182.html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关键词搜索：https://www.jiaokey.com/tag/做人要有“心机”全集.html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