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书名：人间清欢</w:t>
      </w:r>
    </w:p>
    <w:p>
      <w:r>
        <w:t>作者：杨绍平著</w:t>
      </w:r>
    </w:p>
    <w:p>
      <w:r>
        <w:t>出版社：上海:上海三联书店,2007.05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人间清欢 评论地址：https://www.jiaokey.com/book/detail/11904112.html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