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岩土春秋：中国土木工程学会土力学及岩土工程分会成立五十周年纪念文集</w:t>
      </w:r>
    </w:p>
    <w:p>
      <w:r>
        <w:rPr>
          <w:rFonts w:ascii="宋体" w:hAnsi="宋体" w:eastAsia="宋体"/>
          <w:sz w:val="24"/>
        </w:rPr>
        <w:t>中国土木工程学会，土力学及岩土工程分会编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岩土春秋：中国土木工程学会土力学及岩土工程分会成立五十周年纪念文集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中国土木工程学会，土力学及岩土工程分会编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本书出售、求购地址：https://www.jiaokey.com/book/detail/11904076.html</w:t>
      </w:r>
    </w:p>
    <w:p>
      <w:r>
        <w:t>更多相关图书推荐：https://www.jiaokey.com</w:t>
      </w:r>
    </w:p>
    <w:p>
      <w:r>
        <w:t>中国土木工程学会，土力学及岩土工程分会编 其他作品：https://www.jiaokey.com/tag/中国土木工程学会，土力学及岩土工程分会编.html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关键词搜索：https://www.jiaokey.com/tag/岩土春秋：中国土木工程学会土力学及岩土工程分会成立五十周年纪念文集.html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