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书名：破碎的影像与失忆的历史  从旧派鸳蝴电影的衰落看中国知识范型的转变</w:t>
      </w:r>
    </w:p>
    <w:p>
      <w:r>
        <w:t>作者：梅雯著</w:t>
      </w:r>
    </w:p>
    <w:p>
      <w:r>
        <w:t>出版社：北京:中国电影出版社,2007.08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破碎的影像与失忆的历史  从旧派鸳蝴电影的衰落看中国知识范型的转变 评论地址：https://www.jiaokey.com/book/detail/11903992.html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