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贩卖毒品罪研究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贩卖毒品罪研究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本书出售、求购地址：https://www.jiaokey.com/book/detail/11903991.html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关键词搜索：https://www.jiaokey.com/tag/贩卖毒品罪研究.html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