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微积分  经管类  下</w:t>
      </w:r>
    </w:p>
    <w:p>
      <w:r>
        <w:rPr>
          <w:rFonts w:ascii="宋体" w:hAnsi="宋体" w:eastAsia="宋体"/>
          <w:sz w:val="24"/>
        </w:rPr>
        <w:t>于庆年，赵临龙，李关民主编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微积分  经管类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于庆年，赵临龙，李关民主编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本书出售、求购地址：https://www.jiaokey.com/book/detail/11903983.html</w:t>
      </w:r>
    </w:p>
    <w:p>
      <w:r>
        <w:t>更多相关图书推荐：https://www.jiaokey.com</w:t>
      </w:r>
    </w:p>
    <w:p>
      <w:r>
        <w:t>于庆年，赵临龙，李关民主编 其他作品：https://www.jiaokey.com/tag/于庆年，赵临龙，李关民主编.html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关键词搜索：https://www.jiaokey.com/tag/微积分  经管类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