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中国共产党与中国社会的发展进步  英文</w:t>
      </w:r>
    </w:p>
    <w:p>
      <w:r>
        <w:rPr>
          <w:rFonts w:ascii="宋体" w:hAnsi="宋体" w:eastAsia="宋体"/>
          <w:sz w:val="24"/>
        </w:rPr>
        <w:t>章百家编著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中国共产党与中国社会的发展进步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本书出售、求购地址：https://www.jiaokey.com/book/detail/11903976.html</w:t>
      </w:r>
    </w:p>
    <w:p>
      <w:r>
        <w:t>更多相关图书推荐：https://www.jiaokey.com</w:t>
      </w:r>
    </w:p>
    <w:p>
      <w:r>
        <w:t>章百家编著 其他作品：https://www.jiaokey.com/tag/章百家编著.html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关键词搜索：https://www.jiaokey.com/tag/中国共产党与中国社会的发展进步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