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费孝通社会思想与认识方法研究  美好社会的世纪求索</w:t>
      </w:r>
    </w:p>
    <w:p>
      <w:r>
        <w:rPr>
          <w:rFonts w:ascii="宋体" w:hAnsi="宋体" w:eastAsia="宋体"/>
          <w:sz w:val="24"/>
        </w:rPr>
        <w:t>丁元竹著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费孝通社会思想与认识方法研究  美好社会的世纪求索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本书出售、求购地址：https://www.jiaokey.com/book/detail/11903975.html</w:t>
      </w:r>
    </w:p>
    <w:p>
      <w:r>
        <w:t>更多相关图书推荐：https://www.jiaokey.com</w:t>
      </w:r>
    </w:p>
    <w:p>
      <w:r>
        <w:t>丁元竹著 其他作品：https://www.jiaokey.com/tag/丁元竹著.html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关键词搜索：https://www.jiaokey.com/tag/费孝通社会思想与认识方法研究  美好社会的世纪求索.html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