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“郎旋风”始末</w:t>
      </w:r>
    </w:p>
    <w:p>
      <w:r>
        <w:rPr>
          <w:rFonts w:ascii="宋体" w:hAnsi="宋体" w:eastAsia="宋体"/>
          <w:sz w:val="24"/>
        </w:rPr>
        <w:t>翟胜明，杨承训，邵祥能编著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“郎旋风”始末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翟胜明，杨承训，邵祥能编著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本书出售、求购地址：https://www.jiaokey.com/book/detail/11903974.html</w:t>
      </w:r>
    </w:p>
    <w:p>
      <w:r>
        <w:t>更多相关图书推荐：https://www.jiaokey.com</w:t>
      </w:r>
    </w:p>
    <w:p>
      <w:r>
        <w:t>翟胜明，杨承训，邵祥能编著 其他作品：https://www.jiaokey.com/tag/翟胜明，杨承训，邵祥能编著.html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关键词搜索：https://www.jiaokey.com/tag/“郎旋风”始末.html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