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路径依赖与治理选择  当代中国城市社区变革</w:t>
      </w:r>
    </w:p>
    <w:p>
      <w:r>
        <w:rPr>
          <w:rFonts w:ascii="宋体" w:hAnsi="宋体" w:eastAsia="宋体"/>
          <w:sz w:val="24"/>
        </w:rPr>
        <w:t>彭勃著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路径依赖与治理选择  当代中国城市社区变革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本书出售、求购地址：https://www.jiaokey.com/book/detail/11903972.html</w:t>
      </w:r>
    </w:p>
    <w:p>
      <w:r>
        <w:t>更多相关图书推荐：https://www.jiaokey.com</w:t>
      </w:r>
    </w:p>
    <w:p>
      <w:r>
        <w:t>彭勃著 其他作品：https://www.jiaokey.com/tag/彭勃著.html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关键词搜索：https://www.jiaokey.com/tag/路径依赖与治理选择  当代中国城市社区变革.html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