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“入世”五年广东对外贸易监测报告</w:t>
      </w:r>
    </w:p>
    <w:p>
      <w:r>
        <w:rPr>
          <w:rFonts w:ascii="宋体" w:hAnsi="宋体" w:eastAsia="宋体"/>
          <w:sz w:val="24"/>
        </w:rPr>
        <w:t>梁金成，彭纯玲主编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“入世”五年广东对外贸易监测报告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梁金成，彭纯玲主编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本书出售、求购地址：https://www.jiaokey.com/book/detail/11903963.html</w:t>
      </w:r>
    </w:p>
    <w:p>
      <w:r>
        <w:t>更多相关图书推荐：https://www.jiaokey.com</w:t>
      </w:r>
    </w:p>
    <w:p>
      <w:r>
        <w:t>梁金成，彭纯玲主编 其他作品：https://www.jiaokey.com/tag/梁金成，彭纯玲主编.html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关键词搜索：https://www.jiaokey.com/tag/“入世”五年广东对外贸易监测报告.html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