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创新力与控制力统一  企业持续发展的新思维</w:t>
      </w:r>
    </w:p>
    <w:p>
      <w:r>
        <w:rPr>
          <w:rFonts w:ascii="宋体" w:hAnsi="宋体" w:eastAsia="宋体"/>
          <w:sz w:val="24"/>
        </w:rPr>
        <w:t>彭星闾等著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3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创新力与控制力统一  企业持续发展的新思维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彭星闾等著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企业经济-经济发展：可持续发展-研究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本书出售、求购地址：https://www.jiaokey.com/book/detail/11903956.html</w:t>
      </w:r>
    </w:p>
    <w:p>
      <w:r>
        <w:t>更多相关图书推荐：https://www.jiaokey.com</w:t>
      </w:r>
    </w:p>
    <w:p>
      <w:r>
        <w:t>彭星闾等著 其他作品：https://www.jiaokey.com/tag/彭星闾等著.html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关键词搜索：https://www.jiaokey.com/tag/企业经济-经济发展：可持续发展-研究.html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