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走向和谐  一种新的大学发展观</w:t>
      </w:r>
    </w:p>
    <w:p>
      <w:r>
        <w:rPr>
          <w:rFonts w:ascii="宋体" w:hAnsi="宋体" w:eastAsia="宋体"/>
          <w:sz w:val="24"/>
        </w:rPr>
        <w:t>宋富军，顾协国著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走向和谐  一种新的大学发展观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宋富军，顾协国著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本书出售、求购地址：https://www.jiaokey.com/book/detail/11903954.html</w:t>
      </w:r>
    </w:p>
    <w:p>
      <w:r>
        <w:t>更多相关图书推荐：https://www.jiaokey.com</w:t>
      </w:r>
    </w:p>
    <w:p>
      <w:r>
        <w:t>宋富军，顾协国著 其他作品：https://www.jiaokey.com/tag/宋富军，顾协国著.html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关键词搜索：https://www.jiaokey.com/tag/走向和谐  一种新的大学发展观.html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