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毛泽东军事思想发展史  2007年修订版</w:t>
      </w:r>
    </w:p>
    <w:p>
      <w:r>
        <w:rPr>
          <w:rFonts w:ascii="宋体" w:hAnsi="宋体" w:eastAsia="宋体"/>
          <w:sz w:val="24"/>
        </w:rPr>
        <w:t>廖国良，李士顺，徐焰著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毛泽东军事思想发展史  2007年修订版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廖国良，李士顺，徐焰著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本书出售、求购地址：https://www.jiaokey.com/book/detail/11903907.html</w:t>
      </w:r>
    </w:p>
    <w:p>
      <w:r>
        <w:t>更多相关图书推荐：https://www.jiaokey.com</w:t>
      </w:r>
    </w:p>
    <w:p>
      <w:r>
        <w:t>廖国良，李士顺，徐焰著 其他作品：https://www.jiaokey.com/tag/廖国良，李士顺，徐焰著.html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关键词搜索：https://www.jiaokey.com/tag/毛泽东军事思想发展史  2007年修订版.html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