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春风化雨：武汉理工大学名师风采</w:t>
      </w:r>
    </w:p>
    <w:p>
      <w:r>
        <w:rPr>
          <w:rFonts w:ascii="宋体" w:hAnsi="宋体" w:eastAsia="宋体"/>
          <w:sz w:val="24"/>
        </w:rPr>
        <w:t>程森成主编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3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春风化雨：武汉理工大学名师风采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程森成主编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武汉理工大学-优秀教师-生平事迹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本书出售、求购地址：https://www.jiaokey.com/book/detail/11903899.html</w:t>
      </w:r>
    </w:p>
    <w:p>
      <w:r>
        <w:t>更多相关图书推荐：https://www.jiaokey.com</w:t>
      </w:r>
    </w:p>
    <w:p>
      <w:r>
        <w:t>程森成主编 其他作品：https://www.jiaokey.com/tag/程森成主编.html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关键词搜索：https://www.jiaokey.com/tag/武汉理工大学-优秀教师-生平事迹.html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